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Sales Report - Q1 2024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Product</w:t>
            </w:r>
          </w:p>
        </w:tc>
        <w:tc>
          <w:tcPr>
            <w:tcW w:type="dxa" w:w="2880"/>
          </w:tcPr>
          <w:p>
            <w:r>
              <w:t>Quantity</w:t>
            </w:r>
          </w:p>
        </w:tc>
        <w:tc>
          <w:tcPr>
            <w:tcW w:type="dxa" w:w="2880"/>
          </w:tcPr>
          <w:p>
            <w:r>
              <w:t>Amount ($)</w:t>
            </w:r>
          </w:p>
        </w:tc>
      </w:tr>
      <w:tr>
        <w:tc>
          <w:tcPr>
            <w:tcW w:type="dxa" w:w="2880"/>
          </w:tcPr>
          <w:p>
            <w:r>
              <w:t>Laptop</w:t>
            </w:r>
          </w:p>
        </w:tc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2500</w:t>
            </w:r>
          </w:p>
        </w:tc>
      </w:tr>
      <w:tr>
        <w:tc>
          <w:tcPr>
            <w:tcW w:type="dxa" w:w="2880"/>
          </w:tcPr>
          <w:p>
            <w:r>
              <w:t>Mouse</w:t>
            </w:r>
          </w:p>
        </w:tc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400</w:t>
            </w:r>
          </w:p>
        </w:tc>
      </w:tr>
      <w:tr>
        <w:tc>
          <w:tcPr>
            <w:tcW w:type="dxa" w:w="2880"/>
          </w:tcPr>
          <w:p>
            <w:r>
              <w:t>Keyboard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750</w:t>
            </w:r>
          </w:p>
        </w:tc>
      </w:tr>
      <w:tr>
        <w:tc>
          <w:tcPr>
            <w:tcW w:type="dxa" w:w="2880"/>
          </w:tcPr>
          <w:p>
            <w:r>
              <w:t>Monitor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1600</w:t>
            </w:r>
          </w:p>
        </w:tc>
      </w:tr>
      <w:tr>
        <w:tc>
          <w:tcPr>
            <w:tcW w:type="dxa" w:w="2880"/>
          </w:tcPr>
          <w:p>
            <w:r>
              <w:t>Headphones</w:t>
            </w:r>
          </w:p>
        </w:tc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600</w:t>
            </w:r>
          </w:p>
        </w:tc>
      </w:tr>
      <w:tr>
        <w:tc>
          <w:tcPr>
            <w:tcW w:type="dxa" w:w="2880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>
              <w:rPr>
                <w:b/>
              </w:rPr>
              <w:t>60</w:t>
            </w:r>
          </w:p>
        </w:tc>
        <w:tc>
          <w:tcPr>
            <w:tcW w:type="dxa" w:w="2880"/>
          </w:tcPr>
          <w:p>
            <w:r>
              <w:rPr>
                <w:b/>
              </w:rPr>
              <w:t>5850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